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3EE" w:rsidRDefault="00450050">
      <w:pPr>
        <w:pStyle w:val="Nagwek1"/>
      </w:pPr>
      <w:r>
        <w:t>Oświadczenie uczestnika konkursu fotograficznego</w:t>
      </w:r>
    </w:p>
    <w:p w:rsidR="00B353EE" w:rsidRDefault="00217EE0">
      <w:proofErr w:type="spellStart"/>
      <w:r>
        <w:t>Zapomniane</w:t>
      </w:r>
      <w:proofErr w:type="spellEnd"/>
      <w:r>
        <w:t xml:space="preserve"> </w:t>
      </w:r>
      <w:proofErr w:type="spellStart"/>
      <w:r>
        <w:t>Kapliczki</w:t>
      </w:r>
      <w:proofErr w:type="spellEnd"/>
      <w:r>
        <w:t>…</w:t>
      </w:r>
    </w:p>
    <w:p w:rsidR="00B353EE" w:rsidRDefault="00450050">
      <w:r>
        <w:t>Ja, niżej podpisany/a:</w:t>
      </w:r>
      <w:bookmarkStart w:id="0" w:name="_GoBack"/>
      <w:bookmarkEnd w:id="0"/>
    </w:p>
    <w:p w:rsidR="00B353EE" w:rsidRDefault="00450050">
      <w:r>
        <w:t>Imię i nazwisko: .......................................................</w:t>
      </w:r>
    </w:p>
    <w:p w:rsidR="00B353EE" w:rsidRDefault="00450050">
      <w:r>
        <w:t>Adres e-mail / telefon: .......................................................</w:t>
      </w:r>
    </w:p>
    <w:p w:rsidR="00B353EE" w:rsidRDefault="00450050">
      <w:r>
        <w:t xml:space="preserve">Adres </w:t>
      </w:r>
      <w:r>
        <w:t>zamieszkania: .......................................................</w:t>
      </w:r>
    </w:p>
    <w:p w:rsidR="00217EE0" w:rsidRDefault="00450050" w:rsidP="00217EE0">
      <w:r>
        <w:t xml:space="preserve">Oświadczam, że zapoznałem/am się z </w:t>
      </w:r>
      <w:proofErr w:type="spellStart"/>
      <w:r>
        <w:t>Regulaminem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 </w:t>
      </w:r>
      <w:proofErr w:type="spellStart"/>
      <w:r>
        <w:t>Fotograficznego</w:t>
      </w:r>
      <w:proofErr w:type="spellEnd"/>
      <w:r>
        <w:t xml:space="preserve"> </w:t>
      </w:r>
      <w:r w:rsidR="00217EE0">
        <w:t>“</w:t>
      </w:r>
      <w:proofErr w:type="spellStart"/>
      <w:r w:rsidR="00217EE0">
        <w:t>Zapomniane</w:t>
      </w:r>
      <w:proofErr w:type="spellEnd"/>
      <w:r w:rsidR="00217EE0">
        <w:t xml:space="preserve"> </w:t>
      </w:r>
      <w:proofErr w:type="spellStart"/>
      <w:r w:rsidR="00217EE0">
        <w:t>Kapliczki</w:t>
      </w:r>
      <w:proofErr w:type="spellEnd"/>
      <w:r w:rsidR="00217EE0">
        <w:t>…</w:t>
      </w:r>
      <w:r w:rsidR="00217EE0">
        <w:t>”</w:t>
      </w:r>
    </w:p>
    <w:p w:rsidR="00B353EE" w:rsidRDefault="00450050">
      <w:proofErr w:type="spellStart"/>
      <w:r>
        <w:t>oraz</w:t>
      </w:r>
      <w:proofErr w:type="spellEnd"/>
      <w:r>
        <w:t xml:space="preserve"> </w:t>
      </w:r>
      <w:proofErr w:type="spellStart"/>
      <w:r>
        <w:t>klauzulą</w:t>
      </w:r>
      <w:proofErr w:type="spellEnd"/>
      <w:r>
        <w:t xml:space="preserve"> </w:t>
      </w:r>
      <w:proofErr w:type="spellStart"/>
      <w:r>
        <w:t>informacyjną</w:t>
      </w:r>
      <w:proofErr w:type="spellEnd"/>
      <w:r>
        <w:t xml:space="preserve"> </w:t>
      </w:r>
      <w:proofErr w:type="spellStart"/>
      <w:r>
        <w:t>dotyczącą</w:t>
      </w:r>
      <w:proofErr w:type="spellEnd"/>
      <w:r>
        <w:t xml:space="preserve"> przetwarzania danych osobowych (RODO) i:</w:t>
      </w:r>
    </w:p>
    <w:p w:rsidR="00B353EE" w:rsidRDefault="00450050">
      <w:r>
        <w:t>1. Wyrażam zgodę na przetw</w:t>
      </w:r>
      <w:r>
        <w:t xml:space="preserve">arzanie moich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 w:rsidR="003F58D2">
        <w:t>Urząd</w:t>
      </w:r>
      <w:proofErr w:type="spellEnd"/>
      <w:r w:rsidR="003F58D2">
        <w:t xml:space="preserve"> </w:t>
      </w:r>
      <w:proofErr w:type="spellStart"/>
      <w:r w:rsidR="003F58D2">
        <w:t>Gminy</w:t>
      </w:r>
      <w:proofErr w:type="spellEnd"/>
      <w:r w:rsidR="003F58D2">
        <w:t xml:space="preserve"> w </w:t>
      </w:r>
      <w:proofErr w:type="spellStart"/>
      <w:r w:rsidR="003F58D2">
        <w:t>Świnnej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przeprowadzenia</w:t>
      </w:r>
      <w:proofErr w:type="spellEnd"/>
      <w:r>
        <w:t xml:space="preserve"> i obsługi konkursu.</w:t>
      </w:r>
    </w:p>
    <w:p w:rsidR="00B353EE" w:rsidRDefault="00450050">
      <w:r>
        <w:t>2. Wyrażam zgodę na publikację mojego imienia i nazwiska w przypadku zdobycia nagrody lub wyróżnienia.</w:t>
      </w:r>
    </w:p>
    <w:p w:rsidR="00B353EE" w:rsidRDefault="00450050">
      <w:r>
        <w:t>3. Wyrażam zgodę na nieodpłatne wykorzystanie zgłosz</w:t>
      </w:r>
      <w:r>
        <w:t>onych przeze mnie fotografii w zakresie określonym w Regulaminie Konkursu.</w:t>
      </w:r>
    </w:p>
    <w:p w:rsidR="00B353EE" w:rsidRDefault="00450050">
      <w:r>
        <w:br/>
        <w:t>Data i podpis uczestnika: .......................................................</w:t>
      </w:r>
    </w:p>
    <w:p w:rsidR="00B353EE" w:rsidRDefault="00450050">
      <w:r>
        <w:br/>
        <w:t>(w przypadku osób niepełnoletnich poniżej wymagane jest oświadczenie opiekuna prawnego)</w:t>
      </w:r>
      <w:r>
        <w:br/>
      </w:r>
    </w:p>
    <w:p w:rsidR="00B353EE" w:rsidRDefault="00450050">
      <w:pPr>
        <w:pStyle w:val="Nagwek2"/>
      </w:pPr>
      <w:r>
        <w:t>Oświadcz</w:t>
      </w:r>
      <w:r>
        <w:t>enie rodzica/opiekuna prawnego</w:t>
      </w:r>
    </w:p>
    <w:p w:rsidR="00B353EE" w:rsidRDefault="00450050">
      <w:r>
        <w:t>Ja, niżej podpisany/a:</w:t>
      </w:r>
    </w:p>
    <w:p w:rsidR="00B353EE" w:rsidRDefault="00450050">
      <w:r>
        <w:t>Imię i nazwisko opiekuna: .......................................................</w:t>
      </w:r>
    </w:p>
    <w:p w:rsidR="00B353EE" w:rsidRDefault="00450050">
      <w:proofErr w:type="spellStart"/>
      <w:r>
        <w:t>wyrażam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m</w:t>
      </w:r>
      <w:r>
        <w:t>ojego dziecka/podopiecznego:</w:t>
      </w:r>
    </w:p>
    <w:p w:rsidR="00B353EE" w:rsidRDefault="00450050">
      <w:r>
        <w:t>Imię i nazwisko dziecka: .......................................................</w:t>
      </w:r>
    </w:p>
    <w:p w:rsidR="00B353EE" w:rsidRDefault="00450050">
      <w:r>
        <w:t xml:space="preserve">w </w:t>
      </w:r>
      <w:proofErr w:type="spellStart"/>
      <w:r>
        <w:t>Konkursie</w:t>
      </w:r>
      <w:proofErr w:type="spellEnd"/>
      <w:r>
        <w:t xml:space="preserve"> </w:t>
      </w:r>
      <w:proofErr w:type="spellStart"/>
      <w:r>
        <w:t>Fotograficznym</w:t>
      </w:r>
      <w:proofErr w:type="spellEnd"/>
      <w:r>
        <w:t xml:space="preserve"> </w:t>
      </w:r>
      <w:proofErr w:type="spellStart"/>
      <w:r>
        <w:t>Zapomniane</w:t>
      </w:r>
      <w:proofErr w:type="spellEnd"/>
      <w:r>
        <w:t xml:space="preserve"> </w:t>
      </w:r>
      <w:proofErr w:type="spellStart"/>
      <w:r>
        <w:t>Kapliczki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przetwarzanie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danych osobowych zgodnie z zasadami określonymi w Regulaminie Konkursu i klauzuli </w:t>
      </w:r>
      <w:r>
        <w:t>RODO.</w:t>
      </w:r>
    </w:p>
    <w:p w:rsidR="00B353EE" w:rsidRDefault="00450050">
      <w:r>
        <w:br/>
        <w:t>Data i podpis opiekuna prawnego: .......................................................</w:t>
      </w:r>
    </w:p>
    <w:sectPr w:rsidR="00B353E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17EE0"/>
    <w:rsid w:val="0029639D"/>
    <w:rsid w:val="00326F90"/>
    <w:rsid w:val="003F58D2"/>
    <w:rsid w:val="00450050"/>
    <w:rsid w:val="00682148"/>
    <w:rsid w:val="00AA1D8D"/>
    <w:rsid w:val="00B353EE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8093CB5-40B3-4911-BAB8-0F4BBE9D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9256BB-CDD1-474A-B0DA-78536EDD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GOK2</cp:lastModifiedBy>
  <cp:revision>2</cp:revision>
  <dcterms:created xsi:type="dcterms:W3CDTF">2025-09-10T09:13:00Z</dcterms:created>
  <dcterms:modified xsi:type="dcterms:W3CDTF">2025-09-10T09:13:00Z</dcterms:modified>
  <cp:category/>
</cp:coreProperties>
</file>